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农民的未来不是梦  德庆新农村建设优秀农民风采录</w:t>
      </w:r>
    </w:p>
    <w:p>
      <w:r>
        <w:rPr>
          <w:rFonts w:ascii="宋体" w:hAnsi="宋体" w:eastAsia="宋体"/>
          <w:sz w:val="24"/>
        </w:rPr>
        <w:t>陈泽华，张书松著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农民的未来不是梦  德庆新农村建设优秀农民风采录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陈泽华，张书松著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农民-选进工作者-生平事迹-德庆县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本书出售、求购地址：https://www.jiaokey.com/book/detail/12264622.html</w:t>
      </w:r>
    </w:p>
    <w:p>
      <w:r>
        <w:t>更多相关图书推荐：https://www.jiaokey.com</w:t>
      </w:r>
    </w:p>
    <w:p>
      <w:r>
        <w:t>陈泽华，张书松著 其他作品：https://www.jiaokey.com/tag/陈泽华，张书松著.html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关键词搜索：https://www.jiaokey.com/tag/农民-选进工作者-生平事迹-德庆县.html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