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书名：科技成果转化概论</w:t>
      </w:r>
    </w:p>
    <w:p>
      <w:r>
        <w:t>作者：彭文晋主编</w:t>
      </w:r>
    </w:p>
    <w:p>
      <w:r>
        <w:t>出版社：广州：羊城晚报出版社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科技成果转化概论 评论地址：https://www.jiaokey.com/book/detail/12264621.html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