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书名：白云山追古</w:t>
      </w:r>
    </w:p>
    <w:p>
      <w:r>
        <w:t>作者：广州白云山风景名胜区管理局主编</w:t>
      </w:r>
    </w:p>
    <w:p>
      <w:r>
        <w:t>出版社：广州：羊城晚报出版社</w:t>
      </w:r>
    </w:p>
    <w:p>
      <w:r>
        <w:t>出版日期：2008.05</w:t>
      </w:r>
    </w:p>
    <w:p>
      <w:r>
        <w:t>总页数：202</w:t>
      </w:r>
    </w:p>
    <w:p>
      <w:r>
        <w:t>更多请访问教客网: www.jiaokey.com</w:t>
      </w:r>
    </w:p>
    <w:p>
      <w:r>
        <w:t>白云山追古 评论地址：https://www.jiaokey.com/book/detail/12264609.html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