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重筑生存空间  汶川龙溪乡灾后规划纪实</w:t>
      </w:r>
    </w:p>
    <w:p>
      <w:r>
        <w:rPr>
          <w:rFonts w:ascii="宋体" w:hAnsi="宋体" w:eastAsia="宋体"/>
          <w:sz w:val="24"/>
        </w:rPr>
        <w:t>肖刚，陈革主编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重筑生存空间  汶川龙溪乡灾后规划纪实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肖刚，陈革主编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本书出售、求购地址：https://www.jiaokey.com/book/detail/12264507.html</w:t>
      </w:r>
    </w:p>
    <w:p>
      <w:r>
        <w:t>更多相关图书推荐：https://www.jiaokey.com</w:t>
      </w:r>
    </w:p>
    <w:p>
      <w:r>
        <w:t>肖刚，陈革主编 其他作品：https://www.jiaokey.com/tag/肖刚，陈革主编.html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关键词搜索：https://www.jiaokey.com/tag/重筑生存空间  汶川龙溪乡灾后规划纪实.html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