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消失的地平线</w:t>
      </w:r>
    </w:p>
    <w:p>
      <w:r>
        <w:rPr>
          <w:rFonts w:ascii="宋体" w:hAnsi="宋体" w:eastAsia="宋体"/>
          <w:sz w:val="24"/>
        </w:rPr>
        <w:t>（英）詹姆斯·希尔顿著；吴夏汀，朱红杰译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消失的地平线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（英）詹姆斯·希尔顿著；吴夏汀，朱红杰译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本书出售、求购地址：https://www.jiaokey.com/book/detail/12264478.html</w:t>
      </w:r>
    </w:p>
    <w:p>
      <w:r>
        <w:t>更多相关图书推荐：https://www.jiaokey.com</w:t>
      </w:r>
    </w:p>
    <w:p>
      <w:r>
        <w:t>（英）詹姆斯·希尔顿著；吴夏汀，朱红杰译 其他作品：https://www.jiaokey.com/tag/（英）詹姆斯·希尔顿著；吴夏汀，朱红杰译.html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