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记录2008  用声音记录历史  让广播传递思想  上</w:t>
      </w:r>
    </w:p>
    <w:p>
      <w:r>
        <w:rPr>
          <w:rFonts w:ascii="宋体" w:hAnsi="宋体" w:eastAsia="宋体"/>
          <w:sz w:val="24"/>
        </w:rPr>
        <w:t>乐建强，江小青主编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记录2008  用声音记录历史  让广播传递思想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乐建强，江小青主编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新闻广播节目-作品集-中国-上海市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本书出售、求购地址：https://www.jiaokey.com/book/detail/12264468.html</w:t>
      </w:r>
    </w:p>
    <w:p>
      <w:r>
        <w:t>更多相关图书推荐：https://www.jiaokey.com</w:t>
      </w:r>
    </w:p>
    <w:p>
      <w:r>
        <w:t>乐建强，江小青主编 其他作品：https://www.jiaokey.com/tag/乐建强，江小青主编.html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关键词搜索：https://www.jiaokey.com/tag/新闻广播节目-作品集-中国-上海市.html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