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书名：普陀山佛茶</w:t>
      </w:r>
    </w:p>
    <w:p>
      <w:r>
        <w:t>作者：苏祝成，姚武，马莉编著</w:t>
      </w:r>
    </w:p>
    <w:p>
      <w:r>
        <w:t>出版社：上海：上海文化出版社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普陀山佛茶 评论地址：https://www.jiaokey.com/book/detail/12264463.html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