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老板是怎样炼成的  项目包装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老板是怎样炼成的  项目包装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本书出售、求购地址：https://www.jiaokey.com/book/detail/12264429.html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