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孟嘉诗文存稿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孟嘉诗文存稿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本书出售、求购地址：https://www.jiaokey.com/book/detail/12264408.html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