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筚路蓝缕  先行一步：广东改革开放初期历史研究</w:t>
      </w:r>
    </w:p>
    <w:p>
      <w:r>
        <w:rPr>
          <w:rFonts w:ascii="宋体" w:hAnsi="宋体" w:eastAsia="宋体"/>
          <w:sz w:val="24"/>
        </w:rPr>
        <w:t>李军晓著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780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644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780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筚路蓝缕  先行一步：广东改革开放初期历史研究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改革开放-历史-研究-广东省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本书出售、求购地址：https://www.jiaokey.com/book/detail/12264400.html</w:t>
      </w:r>
    </w:p>
    <w:p>
      <w:r>
        <w:t>更多相关图书推荐：https://www.jiaokey.com</w:t>
      </w:r>
    </w:p>
    <w:p>
      <w:r>
        <w:t>李军晓著 其他作品：https://www.jiaokey.com/tag/李军晓著.html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关键词搜索：https://www.jiaokey.com/tag/改革开放-历史-研究-广东省.html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