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亚细亚民俗研究  第7辑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亚细亚民俗研究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本书出售、求购地址：https://www.jiaokey.com/book/detail/12264363.html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关键词搜索：https://www.jiaokey.com/tag/亚细亚民俗研究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