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藏北无人区的尘封往事  首次羌塘综合科学考察实录</w:t>
      </w:r>
    </w:p>
    <w:p>
      <w:r>
        <w:rPr>
          <w:rFonts w:ascii="宋体" w:hAnsi="宋体" w:eastAsia="宋体"/>
          <w:sz w:val="24"/>
        </w:rPr>
        <w:t>李炳元，李明森，范云崎等著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藏北无人区的尘封往事  首次羌塘综合科学考察实录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李炳元，李明森，范云崎等著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本书出售、求购地址：https://www.jiaokey.com/book/detail/12264360.html</w:t>
      </w:r>
    </w:p>
    <w:p>
      <w:r>
        <w:t>更多相关图书推荐：https://www.jiaokey.com</w:t>
      </w:r>
    </w:p>
    <w:p>
      <w:r>
        <w:t>李炳元，李明森，范云崎等著 其他作品：https://www.jiaokey.com/tag/李炳元，李明森，范云崎等著.html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关键词搜索：https://www.jiaokey.com/tag/藏北无人区的尘封往事  首次羌塘综合科学考察实录.html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