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小状元课文详解  语文  五年级  上  北师版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小状元课文详解  语文  五年级  上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本书出售、求购地址：https://www.jiaokey.com/book/detail/12264326.html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关键词搜索：https://www.jiaokey.com/tag/小状元课文详解  语文  五年级  上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