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中国近现代航运世家  宁波顾氏家族  史料篇</w:t>
      </w:r>
    </w:p>
    <w:p>
      <w:r>
        <w:rPr>
          <w:rFonts w:ascii="宋体" w:hAnsi="宋体" w:eastAsia="宋体"/>
          <w:sz w:val="24"/>
        </w:rPr>
        <w:t>华长慧主编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中国近现代航运世家  宁波顾氏家族  史料篇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华长慧主编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本书出售、求购地址：https://www.jiaokey.com/book/detail/12264278.html</w:t>
      </w:r>
    </w:p>
    <w:p>
      <w:r>
        <w:t>更多相关图书推荐：https://www.jiaokey.com</w:t>
      </w:r>
    </w:p>
    <w:p>
      <w:r>
        <w:t>华长慧主编 其他作品：https://www.jiaokey.com/tag/华长慧主编.html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关键词搜索：https://www.jiaokey.com/tag/中国近现代航运世家  宁波顾氏家族  史料篇.html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