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</w:t>
      </w:r>
    </w:p>
    <w:p>
      <w:r>
        <w:t>作者：许丽媛主编</w:t>
      </w:r>
    </w:p>
    <w:p>
      <w:r>
        <w:t>出版社：北京:国家行政学院出版社,2009.06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心理健康 评论地址：https://www.jiaokey.com/book/detail/12264271.html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