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有一种美德叫诚信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有一种美德叫诚信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本书出售、求购地址：https://www.jiaokey.com/book/detail/12264260.html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关键词搜索：https://www.jiaokey.com/tag/有一种美德叫诚信.html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