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  精华版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本书出售、求购地址：https://www.jiaokey.com/book/detail/12264259.html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关键词搜索：https://www.jiaokey.com/tag/有一种智慧叫包容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