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新编现代酒店员工素质培训一本通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新编现代酒店员工素质培训一本通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本书出售、求购地址：https://www.jiaokey.com/book/detail/12264251.html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关键词搜索：https://www.jiaokey.com/tag/新编现代酒店员工素质培训一本通.html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