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书名：精选大众家常菜188道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精选大众家常菜188道 评论地址：https://www.jiaokey.com/book/detail/12264249.html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