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共青团协助政府管理青少年事务的研究与实践</w:t>
      </w:r>
    </w:p>
    <w:p>
      <w:r>
        <w:rPr>
          <w:rFonts w:ascii="宋体" w:hAnsi="宋体" w:eastAsia="宋体"/>
          <w:sz w:val="24"/>
        </w:rPr>
        <w:t>李五一主编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共青团协助政府管理青少年事务的研究与实践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本书出售、求购地址：https://www.jiaokey.com/book/detail/12264239.html</w:t>
      </w:r>
    </w:p>
    <w:p>
      <w:r>
        <w:t>更多相关图书推荐：https://www.jiaokey.com</w:t>
      </w:r>
    </w:p>
    <w:p>
      <w:r>
        <w:t>李五一主编 其他作品：https://www.jiaokey.com/tag/李五一主编.html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关键词搜索：https://www.jiaokey.com/tag/共青团协助政府管理青少年事务的研究与实践.html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