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远离疾病就这么容易  神奇养生  家庭珍藏版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远离疾病就这么容易  神奇养生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本书出售、求购地址：https://www.jiaokey.com/book/detail/12264216.html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关键词搜索：https://www.jiaokey.com/tag/远离疾病就这么容易  神奇养生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