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课程领导与校本创新  解读上海市静安区教育学院附属学校</w:t>
      </w:r>
    </w:p>
    <w:p>
      <w:r>
        <w:rPr>
          <w:rFonts w:ascii="宋体" w:hAnsi="宋体" w:eastAsia="宋体"/>
          <w:sz w:val="24"/>
        </w:rPr>
        <w:t>吴刚平，张朝珍，田莉主编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课程领导与校本创新  解读上海市静安区教育学院附属学校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吴刚平，张朝珍，田莉主编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本书出售、求购地址：https://www.jiaokey.com/book/detail/12264197.html</w:t>
      </w:r>
    </w:p>
    <w:p>
      <w:r>
        <w:t>更多相关图书推荐：https://www.jiaokey.com</w:t>
      </w:r>
    </w:p>
    <w:p>
      <w:r>
        <w:t>吴刚平，张朝珍，田莉主编 其他作品：https://www.jiaokey.com/tag/吴刚平，张朝珍，田莉主编.html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关键词搜索：https://www.jiaokey.com/tag/课程领导与校本创新  解读上海市静安区教育学院附属学校.html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