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中老年合理饮食与食疗</w:t>
      </w:r>
    </w:p>
    <w:p>
      <w:r>
        <w:rPr>
          <w:rFonts w:ascii="宋体" w:hAnsi="宋体" w:eastAsia="宋体"/>
          <w:sz w:val="24"/>
        </w:rPr>
        <w:t>王劲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中老年合理饮食与食疗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9787309065817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中老年-食物疗法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其他疗法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的宗旨是宣传中老年合理饮食的知识与技巧，引导科学的饮食习惯，解读日常生活中遇到的饮食营养与中老年人群的保健、防衰老和防治疾病问题。本书的语言文字力求通俗易懂，主要介绍了一些食物与饮食营养的基础知识，以及传统食疗和饮食宜忌等与营养学相关的内容和方法。</w:t>
      </w:r>
    </w:p>
    <w:p/>
    <w:p>
      <w:r>
        <w:t>本书出售、求购地址：https://www.jiaokey.com/book/detail/12264180.html</w:t>
      </w:r>
    </w:p>
    <w:p>
      <w:r>
        <w:t>更多其他疗法图书推荐：https://www.jiaokey.com</w:t>
      </w:r>
    </w:p>
    <w:p>
      <w:r>
        <w:t>王劲 其他作品：https://www.jiaokey.com/tag/王劲.html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关键词搜索：https://www.jiaokey.com/tag/中老年-食物疗法.html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