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书名：现代应用文教程</w:t>
      </w:r>
    </w:p>
    <w:p>
      <w:r>
        <w:t>作者：于成鲲，陈瑞端，吴仁援主编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总页数：331</w:t>
      </w:r>
    </w:p>
    <w:p>
      <w:r>
        <w:t>更多请访问教客网: www.jiaokey.com</w:t>
      </w:r>
    </w:p>
    <w:p>
      <w:r>
        <w:t>现代应用文教程 评论地址：https://www.jiaokey.com/book/detail/12264179.html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