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共青团干部培训教材  怎样当好团干部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共青团干部培训教材  怎样当好团干部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本书出售、求购地址：https://www.jiaokey.com/book/detail/12264158.html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关键词搜索：https://www.jiaokey.com/tag/共青团干部培训教材  怎样当好团干部.html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