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转轨时期广州经济发展模式研究  献给改革开放30周年</w:t>
      </w:r>
    </w:p>
    <w:p>
      <w:r>
        <w:rPr>
          <w:rFonts w:ascii="宋体" w:hAnsi="宋体" w:eastAsia="宋体"/>
          <w:sz w:val="24"/>
        </w:rPr>
        <w:t>谢如鹤，陈喜强等著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转轨时期广州经济发展模式研究  献给改革开放30周年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谢如鹤，陈喜强等著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本书出售、求购地址：https://www.jiaokey.com/book/detail/12264142.html</w:t>
      </w:r>
    </w:p>
    <w:p>
      <w:r>
        <w:t>更多相关图书推荐：https://www.jiaokey.com</w:t>
      </w:r>
    </w:p>
    <w:p>
      <w:r>
        <w:t>谢如鹤，陈喜强等著 其他作品：https://www.jiaokey.com/tag/谢如鹤，陈喜强等著.html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关键词搜索：https://www.jiaokey.com/tag/转轨时期广州经济发展模式研究  献给改革开放30周年.html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