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沃尔玛最有价值的八条经营金规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沃尔玛最有价值的八条经营金规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本书出售、求购地址：https://www.jiaokey.com/book/detail/12264127.html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关键词搜索：https://www.jiaokey.com/tag/沃尔玛最有价值的八条经营金规.html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