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与公司一起进步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与公司一起进步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本书出售、求购地址：https://www.jiaokey.com/book/detail/12264121.html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关键词搜索：https://www.jiaokey.com/tag/与公司一起进步.html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