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高考不丢分一定有方法  生物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高考不丢分一定有方法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本书出售、求购地址：https://www.jiaokey.com/book/detail/12264089.html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