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书名：神话的诗学</w:t>
      </w:r>
    </w:p>
    <w:p>
      <w:r>
        <w:t>作者：（俄）叶·&lt;font color=Red&gt;莫&lt;/font&gt;·梅列金斯基著；魏庆征译</w:t>
      </w:r>
    </w:p>
    <w:p>
      <w:r>
        <w:t>出版社：北京:商务印书馆,2009.05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神话的诗学 评论地址：https://www.jiaokey.com/book/detail/12264071.html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