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书名：大学生生涯规划与发展</w:t>
      </w:r>
    </w:p>
    <w:p>
      <w:r>
        <w:t>作者：于祥成，彭萍主编</w:t>
      </w:r>
    </w:p>
    <w:p>
      <w:r>
        <w:t>出版社：长沙：湖南大学出版社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大学生生涯规划与发展 评论地址：https://www.jiaokey.com/book/detail/12264049.html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