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书名：感恩亲人</w:t>
      </w:r>
    </w:p>
    <w:p>
      <w:r>
        <w:t>作者：方洲主编</w:t>
      </w:r>
    </w:p>
    <w:p>
      <w:r>
        <w:t>出版社：北京:北京理工大学出版社,2008.09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感恩亲人 评论地址：https://www.jiaokey.com/book/detail/12264046.html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