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作者：（法）罗曼·罗兰（R.Rolland）著</w:t>
      </w:r>
    </w:p>
    <w:p>
      <w:r>
        <w:t>出版社：北京:北京理工大学出版社,2009.04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名人传 评论地址：https://www.jiaokey.com/book/detail/12264019.html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