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书名：恒爱无疆  中国关爱孤残儿童第一品牌“恒爱行动”纪实</w:t>
      </w:r>
    </w:p>
    <w:p>
      <w:r>
        <w:t>作者：丁秀伟主编</w:t>
      </w:r>
    </w:p>
    <w:p>
      <w:r>
        <w:t>出版社：北京：中国妇女出版社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恒爱无疆  中国关爱孤残儿童第一品牌“恒爱行动”纪实 评论地址：https://www.jiaokey.com/book/detail/12264003.html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