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病从口入食品安全  速查手册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病从口入食品安全  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本书出售、求购地址：https://www.jiaokey.com/book/detail/12263996.html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关键词搜索：https://www.jiaokey.com/tag/病从口入食品安全  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