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书名：洛克非勒成功智慧全集</w:t>
      </w:r>
    </w:p>
    <w:p>
      <w:r>
        <w:t>作者：石赟编著</w:t>
      </w:r>
    </w:p>
    <w:p>
      <w:r>
        <w:t>出版社：北京:中国妇女出版社,2009.07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洛克非勒成功智慧全集 评论地址：https://www.jiaokey.com/book/detail/12263995.html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