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书名：荔枝·龙眼·芒果·沙田柚控梢促花保果综合调控技术</w:t>
      </w:r>
    </w:p>
    <w:p>
      <w:r>
        <w:t>作者：卢美英，徐炯志，欧世金编著</w:t>
      </w:r>
    </w:p>
    <w:p>
      <w:r>
        <w:t>出版社：北京：金盾出版社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荔枝·龙眼·芒果·沙田柚控梢促花保果综合调控技术 评论地址：https://www.jiaokey.com/book/detail/12263991.html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