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书名：国际象棋自学速成</w:t>
      </w:r>
    </w:p>
    <w:p>
      <w:r>
        <w:t>作者：李文良，高志茜编著</w:t>
      </w:r>
    </w:p>
    <w:p>
      <w:r>
        <w:t>出版社：北京：金盾出版社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国际象棋自学速成 评论地址：https://www.jiaokey.com/book/detail/12263981.html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