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书名：饲料贮藏技术</w:t>
      </w:r>
    </w:p>
    <w:p>
      <w:r>
        <w:t>作者：谭鹤群主编；谭鹤群，饶应昌，张建春等编著</w:t>
      </w:r>
    </w:p>
    <w:p>
      <w:r>
        <w:t>出版社：北京：金盾出版社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饲料贮藏技术 评论地址：https://www.jiaokey.com/book/detail/12263978.html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