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书名：走出孕期保健的误区</w:t>
      </w:r>
    </w:p>
    <w:p>
      <w:r>
        <w:t>作者：胥京生，谢英彪主编；孙剑秋，于红娟，虞丽相等编著</w:t>
      </w:r>
    </w:p>
    <w:p>
      <w:r>
        <w:t>出版社：北京：金盾出版社</w:t>
      </w:r>
    </w:p>
    <w:p>
      <w:r>
        <w:t>出版日期：2009.06</w:t>
      </w:r>
    </w:p>
    <w:p>
      <w:r>
        <w:t>总页数：218</w:t>
      </w:r>
    </w:p>
    <w:p>
      <w:r>
        <w:t>更多请访问教客网: www.jiaokey.com</w:t>
      </w:r>
    </w:p>
    <w:p>
      <w:r>
        <w:t>走出孕期保健的误区 评论地址：https://www.jiaokey.com/book/detail/12263976.html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