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书名：糖尿病321个警示点</w:t>
      </w:r>
    </w:p>
    <w:p>
      <w:r>
        <w:t>作者：陈艳编著</w:t>
      </w:r>
    </w:p>
    <w:p>
      <w:r>
        <w:t>出版社：北京：金盾出版社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糖尿病321个警示点 评论地址：https://www.jiaokey.com/book/detail/12263968.html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