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通俗伤寒论新编  绍派俞根初方应用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通俗伤寒论新编  绍派俞根初方应用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伤寒（中医）-研究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本书出售、求购地址：https://www.jiaokey.com/book/detail/12263966.html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关键词搜索：https://www.jiaokey.com/tag/伤寒（中医）-研究.html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