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书名：奶牛养殖小区建设与管理</w:t>
      </w:r>
    </w:p>
    <w:p>
      <w:r>
        <w:t>作者：靳双星，张桂枝编著</w:t>
      </w:r>
    </w:p>
    <w:p>
      <w:r>
        <w:t>出版社：北京：金盾出版社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奶牛养殖小区建设与管理 评论地址：https://www.jiaokey.com/book/detail/12263962.html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