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书名：小号基础演奏法</w:t>
      </w:r>
    </w:p>
    <w:p>
      <w:r>
        <w:t>作者：潘维宇编著</w:t>
      </w:r>
    </w:p>
    <w:p>
      <w:r>
        <w:t>出版社：北京：金盾出版社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小号基础演奏法 评论地址：https://www.jiaokey.com/book/detail/12263932.html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