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航海王·罗格镇篇</w:t>
      </w:r>
    </w:p>
    <w:p>
      <w:r>
        <w:rPr>
          <w:rFonts w:ascii="宋体" w:hAnsi="宋体" w:eastAsia="宋体"/>
          <w:sz w:val="24"/>
        </w:rPr>
        <w:t>（日）尾田荣一郎，（日）滨崎达也著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航海王·罗格镇篇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（日）尾田荣一郎，（日）滨崎达也著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本书出售、求购地址：https://www.jiaokey.com/book/detail/12263897.html</w:t>
      </w:r>
    </w:p>
    <w:p>
      <w:r>
        <w:t>更多相关图书推荐：https://www.jiaokey.com</w:t>
      </w:r>
    </w:p>
    <w:p>
      <w:r>
        <w:t>（日）尾田荣一郎，（日）滨崎达也著 其他作品：https://www.jiaokey.com/tag/（日）尾田荣一郎，（日）滨崎达也著.html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关键词搜索：https://www.jiaokey.com/tag/航海王·罗格镇篇.html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