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北京奥运永动我心  2008年辽宁青少年爱国主义教育读书活动优秀征文选</w:t>
      </w:r>
    </w:p>
    <w:p>
      <w:r>
        <w:rPr>
          <w:rFonts w:ascii="宋体" w:hAnsi="宋体" w:eastAsia="宋体"/>
          <w:sz w:val="24"/>
        </w:rPr>
        <w:t>辽宁省青少年爱国主义读书活动组委会编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北京奥运永动我心  2008年辽宁青少年爱国主义教育读书活动优秀征文选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辽宁省青少年爱国主义读书活动组委会编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读书活动-中小学-文集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本书出售、求购地址：https://www.jiaokey.com/book/detail/12263892.html</w:t>
      </w:r>
    </w:p>
    <w:p>
      <w:r>
        <w:t>更多相关图书推荐：https://www.jiaokey.com</w:t>
      </w:r>
    </w:p>
    <w:p>
      <w:r>
        <w:t>辽宁省青少年爱国主义读书活动组委会编 其他作品：https://www.jiaokey.com/tag/辽宁省青少年爱国主义读书活动组委会编.html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关键词搜索：https://www.jiaokey.com/tag/读书活动-中小学-文集.html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