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辉煌60年  我爱家乡辽宁  小学低年级版</w:t>
      </w:r>
    </w:p>
    <w:p>
      <w:r>
        <w:rPr>
          <w:rFonts w:ascii="宋体" w:hAnsi="宋体" w:eastAsia="宋体"/>
          <w:sz w:val="24"/>
        </w:rPr>
        <w:t>《辉煌60年——我爱家乡辽宁》编写组编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辉煌60年  我爱家乡辽宁  小学低年级版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《辉煌60年——我爱家乡辽宁》编写组编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社会主义建设-成就-辽宁省-青少年读物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本书出售、求购地址：https://www.jiaokey.com/book/detail/12263886.html</w:t>
      </w:r>
    </w:p>
    <w:p>
      <w:r>
        <w:t>更多相关图书推荐：https://www.jiaokey.com</w:t>
      </w:r>
    </w:p>
    <w:p>
      <w:r>
        <w:t>《辉煌60年——我爱家乡辽宁》编写组编 其他作品：https://www.jiaokey.com/tag/《辉煌60年——我爱家乡辽宁》编写组编.html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关键词搜索：https://www.jiaokey.com/tag/社会主义建设-成就-辽宁省-青少年读物.html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