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书名：韩国食客  包饭·粥饼</w:t>
      </w:r>
    </w:p>
    <w:p>
      <w:r>
        <w:t>作者：（韩）许英万，食客料理组著</w:t>
      </w:r>
    </w:p>
    <w:p>
      <w:r>
        <w:t>出版社：长春:吉林科学技术出版社,2009.06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韩国食客  包饭·粥饼 评论地址：https://www.jiaokey.com/book/detail/12263872.html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