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书名：空间改造装修</w:t>
      </w:r>
    </w:p>
    <w:p>
      <w:r>
        <w:t>作者：阿德著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空间改造装修 评论地址：https://www.jiaokey.com/book/detail/12263867.html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