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社区健身指导手册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社区健身指导手册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本书出售、求购地址：https://www.jiaokey.com/book/detail/12263849.html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关键词搜索：https://www.jiaokey.com/tag/社区健身指导手册.html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